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Slogans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Show Me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Land of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Potatoes.  Tasty Destinations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Sunshine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Lone Star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Green Mountain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America's Dairyland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 in Miniature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in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Sky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Grand Canyon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Frontier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Lakes. Great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Bluegrass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There's No Place Like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Slogans</dc:title>
  <dcterms:created xsi:type="dcterms:W3CDTF">2021-10-11T18:01:00Z</dcterms:created>
  <dcterms:modified xsi:type="dcterms:W3CDTF">2021-10-11T18:01:00Z</dcterms:modified>
</cp:coreProperties>
</file>