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WY    </w:t>
      </w:r>
      <w:r>
        <w:t xml:space="preserve">   ID    </w:t>
      </w:r>
      <w:r>
        <w:t xml:space="preserve">   MO    </w:t>
      </w:r>
      <w:r>
        <w:t xml:space="preserve">   KS    </w:t>
      </w:r>
      <w:r>
        <w:t xml:space="preserve">   ND    </w:t>
      </w:r>
      <w:r>
        <w:t xml:space="preserve">   DE    </w:t>
      </w:r>
      <w:r>
        <w:t xml:space="preserve">   SC    </w:t>
      </w:r>
      <w:r>
        <w:t xml:space="preserve">   AZ    </w:t>
      </w:r>
      <w:r>
        <w:t xml:space="preserve">   FL    </w:t>
      </w:r>
      <w:r>
        <w:t xml:space="preserve">   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Spelling</dc:title>
  <dcterms:created xsi:type="dcterms:W3CDTF">2021-10-11T17:59:34Z</dcterms:created>
  <dcterms:modified xsi:type="dcterms:W3CDTF">2021-10-11T17:59:34Z</dcterms:modified>
</cp:coreProperties>
</file>