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Peach Custard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Indiana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Lime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Missouri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Pumpkin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Florida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 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Mississippi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Whoopie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Iowa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 Chip Cookie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Delaware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Pecan Pie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 Cookie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Virginia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 Cookie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New York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Snickerdoodle Cookie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Massachusetts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Oklahoma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Mexican Wedding Cookie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Texas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California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Yogurt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Pennsylvania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Cream Cone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Illinois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Sweets</dc:title>
  <dcterms:created xsi:type="dcterms:W3CDTF">2021-10-11T17:59:54Z</dcterms:created>
  <dcterms:modified xsi:type="dcterms:W3CDTF">2021-10-11T17:59:54Z</dcterms:modified>
</cp:coreProperties>
</file>