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State Symbol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Michigan state gem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Michigan state wildflower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Michigan state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Michigan state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Michigan state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Michigan State flower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Michigan state game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Michigan state reptile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Michigan state fossil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Michigan state insect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Symbol Crossword</dc:title>
  <dcterms:created xsi:type="dcterms:W3CDTF">2021-10-11T18:00:31Z</dcterms:created>
  <dcterms:modified xsi:type="dcterms:W3CDTF">2021-10-11T18:00:31Z</dcterms:modified>
</cp:coreProperties>
</file>