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State Trivia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Mexico 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New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Gained statehood on Aug 10, 1821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Gain statehood on Nov 16, 1907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flower of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Gained statehood on Dec 12, 1787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20th largest state by physical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Florida state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State Flower of 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with the tallest state capital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Number of stars on the state flag of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State bird of Maine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where President Zachary Taylor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colors on the Colorado state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"Wolverine"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 York 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no-income tax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Wisconsin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Carolina state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Maryland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"Battle Born"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"Equality"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"Green Mountain"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Nevada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Idaho state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Gained statehood on Sep 9,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"Yellowhammer"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state tree of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Rhode Island state motto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Trivia 1</dc:title>
  <dcterms:created xsi:type="dcterms:W3CDTF">2021-10-11T18:00:50Z</dcterms:created>
  <dcterms:modified xsi:type="dcterms:W3CDTF">2021-10-11T18:00:50Z</dcterms:modified>
</cp:coreProperties>
</file>