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 Trivia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the longest "Main Street"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electoral votes of Tennessee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capital of Vermont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with the smallest state capital by land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with the most caves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fastest-growing state between 2000 and 2010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State with no daytime speed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state with the most military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State capital of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Minnesota state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"Empire State of the South"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beginning of Route 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Lewis &amp; Clark spent more time here than in any other place they visited on their expedition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West Virginia's largest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capital of 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animal of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tenth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Third largest city in Missouri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mineral of Delaware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Alabama's largest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38th largest state by physical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where President Calvin Coolidge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two states that split electoral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 with the tallest waterfall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 where President George W. Bush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Location of Clarkson Honeyfest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Location of Crater Lake National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Became a state on Feb 14, 1912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Trivia 2</dc:title>
  <dcterms:created xsi:type="dcterms:W3CDTF">2021-10-11T18:00:53Z</dcterms:created>
  <dcterms:modified xsi:type="dcterms:W3CDTF">2021-10-11T18:00:53Z</dcterms:modified>
</cp:coreProperties>
</file>