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State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washingtion    </w:t>
      </w:r>
      <w:r>
        <w:t xml:space="preserve">   montana    </w:t>
      </w:r>
      <w:r>
        <w:t xml:space="preserve">   idaho    </w:t>
      </w:r>
      <w:r>
        <w:t xml:space="preserve">   wyoming    </w:t>
      </w:r>
      <w:r>
        <w:t xml:space="preserve">   nevada    </w:t>
      </w:r>
      <w:r>
        <w:t xml:space="preserve">   colorado    </w:t>
      </w:r>
      <w:r>
        <w:t xml:space="preserve">   hawaii    </w:t>
      </w:r>
      <w:r>
        <w:t xml:space="preserve">   california    </w:t>
      </w:r>
      <w:r>
        <w:t xml:space="preserve">   oregon    </w:t>
      </w:r>
      <w:r>
        <w:t xml:space="preserve">   alaska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Word Seach</dc:title>
  <dcterms:created xsi:type="dcterms:W3CDTF">2021-10-11T18:00:33Z</dcterms:created>
  <dcterms:modified xsi:type="dcterms:W3CDTF">2021-10-11T18:00:33Z</dcterms:modified>
</cp:coreProperties>
</file>