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 and Local Government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people chosen to act or speak on behalf of the larger group,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A form of punishment in the Juvenile Justice system, that is served out of confinement.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city or town that has corporate status and local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Income from taxes and fees.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Setting something aside for a specific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appoint duty or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passing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reject or refuse to sign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Holding an indicated position or role (currently)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elected official who serves as a deputy to the governor.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elected head of a city or town.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in which supreme power is held by the people and their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budgetary spending year. Georgia's begins July 1 to July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not in accordance with the political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paying or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organization that has the power to make and enforce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district vote by the people on any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make a bill or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Laws,considered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or national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person in the legislature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the various legislative or governing bodies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To revoke or withdraw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head of the executive branch of the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and Local Government Vocabulary</dc:title>
  <dcterms:created xsi:type="dcterms:W3CDTF">2021-10-11T17:58:51Z</dcterms:created>
  <dcterms:modified xsi:type="dcterms:W3CDTF">2021-10-11T17:58:51Z</dcterms:modified>
</cp:coreProperties>
</file>