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of Consciousness</w:t>
      </w:r>
    </w:p>
    <w:p>
      <w:pPr>
        <w:pStyle w:val="Questions"/>
      </w:pPr>
      <w:r>
        <w:t xml:space="preserve">1. FODITIXEITANCO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SCSSCOUISNNEO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PESEL ANTOPIRVEID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SELPE EGSSTA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NIMIOSAN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ANHRMGIET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CEHVTAPCYISO RUDG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IRTLENUQIAZR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HNGIEOLCLUNA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MRADE SSPRCEO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Consciousness</dc:title>
  <dcterms:created xsi:type="dcterms:W3CDTF">2021-10-11T17:59:05Z</dcterms:created>
  <dcterms:modified xsi:type="dcterms:W3CDTF">2021-10-11T17:59:05Z</dcterms:modified>
</cp:coreProperties>
</file>