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of Maryland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waterfall in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Location of Maryland Renaissance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counties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Animals that live on an Eastern Shore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Maryland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spice used on seafood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the Hoff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Bridge that connects eastern shore and central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Maryland State 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</dc:title>
  <dcterms:created xsi:type="dcterms:W3CDTF">2021-10-11T17:59:07Z</dcterms:created>
  <dcterms:modified xsi:type="dcterms:W3CDTF">2021-10-11T17:59:07Z</dcterms:modified>
</cp:coreProperties>
</file>