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force exerted on a given area of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the gas becomes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that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has no definite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liquidś resistance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matter that has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matter that has a definite volume but takes the shape of its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measurement of how fast the particles in an object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acts on the particles at the surface of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liquid changes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state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a substance from one physical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liquid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solid 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2021-10-11T18:00:05Z</dcterms:created>
  <dcterms:modified xsi:type="dcterms:W3CDTF">2021-10-11T18:00:05Z</dcterms:modified>
</cp:coreProperties>
</file>