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of Matter</w:t>
      </w:r>
    </w:p>
    <w:p>
      <w:pPr>
        <w:pStyle w:val="Questions"/>
      </w:pPr>
      <w:r>
        <w:t xml:space="preserve">1. DSILO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UQIDIL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LMSPAA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ACOINDTENOS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SHCLREA AWL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YBLEOS AWL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HRMTDEEONIC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MERCEOHTIX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OUHSRAOPM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IIONPRZVAAOT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FCERSAU INTONES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VOIICSTY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TTSAE FO AMETTR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GCAEHN FO ATTREM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AETERUTMEPR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LTGENMI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ENGZEIRF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OEARAIOPNTV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NIIUTLMOBSA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GIIBLON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</dc:title>
  <dcterms:created xsi:type="dcterms:W3CDTF">2021-10-11T17:58:51Z</dcterms:created>
  <dcterms:modified xsi:type="dcterms:W3CDTF">2021-10-11T17:58:51Z</dcterms:modified>
</cp:coreProperties>
</file>