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of Matter and their Properties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compound (or element) in which the atoms are bonded by covalent bonds in a continuous network extending throughout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a homogeneous solid substance having a natural geometrically regular form with symmetrically arranged plane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phase transition, or a change in a state of matter, just like melting, freezing, and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substance, especially a crystalline compound) containing no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tending to absorb moisture from the air. relating to humidity or its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evaporated at normal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molecules settle out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solids composed of oppositely charged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introduction of impurities into a semiconductor crystal to the defined modification of conductivity.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chemical which has water associated with its molecules, and which, when exposed to air, loses this water through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each of two or more different physical forms in which an element can exist. Graphite, charcoal, and diamond are all allotropes of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smallest group of atoms of a substance that has the overall symmetry of a crystal of that substance, and from which the entire lattice can be built up by repetition in three dimensions.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two forms of vaporization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the energy needed for one gram of a solid to melt without any change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capable of crystallizing in a form similar to that of another compound or mineral, used especially of substances so closely related that they form end members of a series of solid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present between any two molecules (even polar molecules) when they are almost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inorganic salts "containing water molecules combined in a definite ratio as an integral part of the crystal" that are either bound to a metal center or that have crystallized with the metal complex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that crystallize in more than one crystalline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regular, indefinitely repeated array of points in three dimensions in which the points lie at the intersections of three sets of parallel equidistant 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 of theory which explains the physical properties of matter in terms of the motions of its constituent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property of a liquid based on the strength of its intermolecular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solid) tending to absorb moisture from the air and dissolve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hygroscopic substance that is used to induce or sustain a state of dryness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heat required to raise the temperature of the unit mass of a given substance by a given amount (usually one degree).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is the temperature and pressure at which the three phases ( gas , liquid , and solid ) of that substance coexist in thermodynamic equilibrium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physical process that results in the phase transition of a substance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in which molecules of a gas slow down, come together, and form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without a clearly defined shape or form.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Matter and their Properties Crossword Puzzle</dc:title>
  <dcterms:created xsi:type="dcterms:W3CDTF">2021-10-11T18:00:03Z</dcterms:created>
  <dcterms:modified xsi:type="dcterms:W3CDTF">2021-10-11T18:00:03Z</dcterms:modified>
</cp:coreProperties>
</file>