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 in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Nevada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Barrier that holds back water from the Colorado River and creates Lake Mead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Nevada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Newest NHL Team Las Vegas________________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Nevada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Tourist attraction; row of hotels and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Park in East-Central Nevada that borders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Park; Hottest place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Reservoir created by Hoover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Nevada</w:t>
            </w:r>
          </w:p>
        </w:tc>
      </w:tr>
    </w:tbl>
    <w:p>
      <w:pPr>
        <w:pStyle w:val="WordBankMedium"/>
      </w:pPr>
      <w:r>
        <w:t xml:space="preserve">   Las Vegas    </w:t>
      </w:r>
      <w:r>
        <w:t xml:space="preserve">   Las Vegas Strip    </w:t>
      </w:r>
      <w:r>
        <w:t xml:space="preserve">   Lake Mead    </w:t>
      </w:r>
      <w:r>
        <w:t xml:space="preserve">   Carson City    </w:t>
      </w:r>
      <w:r>
        <w:t xml:space="preserve">   Mountain Bluebird    </w:t>
      </w:r>
      <w:r>
        <w:t xml:space="preserve">   Sagebrush    </w:t>
      </w:r>
      <w:r>
        <w:t xml:space="preserve">   Bristlecone Pine    </w:t>
      </w:r>
      <w:r>
        <w:t xml:space="preserve">   Hoover Dam    </w:t>
      </w:r>
      <w:r>
        <w:t xml:space="preserve">   Death Valley    </w:t>
      </w:r>
      <w:r>
        <w:t xml:space="preserve">   Great Basin    </w:t>
      </w:r>
      <w:r>
        <w:t xml:space="preserve">   Golden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Nevada</dc:title>
  <dcterms:created xsi:type="dcterms:W3CDTF">2021-10-11T17:59:16Z</dcterms:created>
  <dcterms:modified xsi:type="dcterms:W3CDTF">2021-10-11T17:59:16Z</dcterms:modified>
</cp:coreProperties>
</file>