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hail    </w:t>
      </w:r>
      <w:r>
        <w:t xml:space="preserve">   clouds    </w:t>
      </w:r>
      <w:r>
        <w:t xml:space="preserve">   rain    </w:t>
      </w:r>
      <w:r>
        <w:t xml:space="preserve">   snow    </w:t>
      </w:r>
      <w:r>
        <w:t xml:space="preserve">   freeze    </w:t>
      </w:r>
      <w:r>
        <w:t xml:space="preserve">   evaporation    </w:t>
      </w:r>
      <w:r>
        <w:t xml:space="preserve">   vapour    </w:t>
      </w:r>
      <w:r>
        <w:t xml:space="preserve">   cycle    </w:t>
      </w:r>
      <w:r>
        <w:t xml:space="preserve">   temperature    </w:t>
      </w:r>
      <w:r>
        <w:t xml:space="preserve">   solidify    </w:t>
      </w:r>
      <w:r>
        <w:t xml:space="preserve">   condense    </w:t>
      </w:r>
      <w:r>
        <w:t xml:space="preserve">   evaporate    </w:t>
      </w:r>
      <w:r>
        <w:t xml:space="preserve">   melt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2021-10-11T17:59:44Z</dcterms:created>
  <dcterms:modified xsi:type="dcterms:W3CDTF">2021-10-11T17:59:44Z</dcterms:modified>
</cp:coreProperties>
</file>