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of matter from a solid state to a liquid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chemical process where a solid turns into a gas without going through a liquid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temperature at which a liquid boils(water-212 Degrees F,100 Degrees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that takes place when liquid changes to a gas (a type of vaporization that occurs below the boiling point.)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Matter can undergo a phase change shifting from one form to another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Matter with a definite volume but no definite shape that can flow from ole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Matter that does not have a definite shape or volume has particles that move high speeds in the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of matter from a gas to a liquid state (water vapor to liquid.)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of matter from a liquid state to a solid state (water to ice)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of an object divided by its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that takes up space and has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space that a substance or object occupies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measure of the amount of matter in an object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matter</dc:title>
  <dcterms:created xsi:type="dcterms:W3CDTF">2021-10-11T17:59:58Z</dcterms:created>
  <dcterms:modified xsi:type="dcterms:W3CDTF">2021-10-11T17:59:58Z</dcterms:modified>
</cp:coreProperties>
</file>