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changes affecting the form of a chemical substance but not a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kinetic and potential energy of particles in a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when a force is applied to a confined fluid an increase in pressure is transmitted equally to all parts of the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any change the at results in the formation of new chemical substances. At the molecular level chemical change involves making or breaking of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uneven forces acting on the particles on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Upward force exerted on an object immersed 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that the buoyant force on an object is equal to the weight of the fluid displaced by the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the average kinetic energy of the individual particles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liquid’s resistance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thermal energy from a substance at a higher temperature to a substance at a lower temperature (movement from high to low.)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exerted on a surface divided by the total area over which the force is exerted.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particle that makes up most types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pull or push.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 </dc:title>
  <dcterms:created xsi:type="dcterms:W3CDTF">2021-10-11T18:00:00Z</dcterms:created>
  <dcterms:modified xsi:type="dcterms:W3CDTF">2021-10-11T18:00:00Z</dcterms:modified>
</cp:coreProperties>
</file>