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gaseous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that has very slow moving atoms, so that the shape and sixe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flowing matter that does not have a a volume or defined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matter is determined by the activity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at which a solid will become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___ liquids flow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at which the atoms in a particular gas start moving so slowly that the gas becomes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at which the atoms in a particular gas start moving so quickly that the liquid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by the molecules on the surface of a liquid sticking particularly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liquid will become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flowing matter without a rigid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state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matter</dc:title>
  <dcterms:created xsi:type="dcterms:W3CDTF">2021-10-11T17:59:03Z</dcterms:created>
  <dcterms:modified xsi:type="dcterms:W3CDTF">2021-10-11T17:59:03Z</dcterms:modified>
</cp:coreProperties>
</file>