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Sting    </w:t>
      </w:r>
      <w:r>
        <w:t xml:space="preserve">   Damnation    </w:t>
      </w:r>
      <w:r>
        <w:t xml:space="preserve">   Comfort    </w:t>
      </w:r>
      <w:r>
        <w:t xml:space="preserve">   Sorrow    </w:t>
      </w:r>
      <w:r>
        <w:t xml:space="preserve">   Faith    </w:t>
      </w:r>
      <w:r>
        <w:t xml:space="preserve">   Hope    </w:t>
      </w:r>
      <w:r>
        <w:t xml:space="preserve">   Fear    </w:t>
      </w:r>
      <w:r>
        <w:t xml:space="preserve">   Immortal    </w:t>
      </w:r>
      <w:r>
        <w:t xml:space="preserve">   Mortal    </w:t>
      </w:r>
      <w:r>
        <w:t xml:space="preserve">   Soul    </w:t>
      </w:r>
      <w:r>
        <w:t xml:space="preserve">   Spirit    </w:t>
      </w:r>
      <w:r>
        <w:t xml:space="preserve">   Grave    </w:t>
      </w:r>
      <w:r>
        <w:t xml:space="preserve">   Resurrection    </w:t>
      </w:r>
      <w:r>
        <w:t xml:space="preserve">   Eternal life    </w:t>
      </w:r>
      <w:r>
        <w:t xml:space="preserve">   Lake of fire    </w:t>
      </w:r>
      <w:r>
        <w:t xml:space="preserve">   Sleep    </w:t>
      </w:r>
      <w:r>
        <w:t xml:space="preserve">   Death    </w:t>
      </w:r>
      <w:r>
        <w:t xml:space="preserve">   Breath    </w:t>
      </w:r>
      <w:r>
        <w:t xml:space="preserve">   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the dead</dc:title>
  <dcterms:created xsi:type="dcterms:W3CDTF">2021-10-11T17:59:41Z</dcterms:created>
  <dcterms:modified xsi:type="dcterms:W3CDTF">2021-10-11T17:59:41Z</dcterms:modified>
</cp:coreProperties>
</file>