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Stateboard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melanocytes produce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oil cream and lotion used for in a pedicure?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temporary haircolor stay in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of the 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curette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true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infection of the hair follicle?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are the nerves and blood vessels in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removal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Veruca 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thermal curling 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skin is the thinnest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skin is the melanin located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OSHA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Yellow,Red,Blue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face shape is the widest at the temples and jawline?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look for when checking for a 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sun protecting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profiles has a receding forehead and chin?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Visible depressions running across the width of the natural nail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Stateboard Review</dc:title>
  <dcterms:created xsi:type="dcterms:W3CDTF">2021-10-11T18:00:41Z</dcterms:created>
  <dcterms:modified xsi:type="dcterms:W3CDTF">2021-10-11T18:00:41Z</dcterms:modified>
</cp:coreProperties>
</file>