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Statehood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route to Oregon Country established in the early 1840s used by pioneers (pg 230)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trail extended North from the California Trail (pg 231)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built the first commercial salmon cannery and operated it (pg 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These started becoming more common but were small and contained numerous grade levels in one building (pg 233)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constructed Washington territory's first steam powered sawmill in Seattle (pg 237)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place where salmon is cleaned, cut, canned, and cooked (pg 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Jewish mayor of Seattle (pg 245)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a common conception of pioneer life even though immigrants lived in cities or towns (pg 232)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Raising of crops without the benefit of irrigation for water (pg 248)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towns grew rapidly when the gold rush attracted thousands of miners (pg 237)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in the way that goods are produced (pg 238)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Types of farmers who needed the grazing lands of the foothills of the Okanogan Highlands (pg 248)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valuable mineral at that time (pg 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Oregon Trail may have faded into obscurity if not for this man (pg 235)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act offered land to any pioneer willing to move to the American west (pg 227)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forbade new immigrants from coming into the US from China (pg 245)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separating Indians from Americans which resulted in violence (pg 226)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enabling act allowing Washington to hold a constitutional convention in the summer (pg 250)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Pulled by cattle or horses, these carried pioneers and immigrants in tight quarters (pg 230)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Between 1851 and 1873, hundreds of workers dug and processed these (pg 236)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Statehood Crossword</dc:title>
  <dcterms:created xsi:type="dcterms:W3CDTF">2021-10-11T17:59:42Z</dcterms:created>
  <dcterms:modified xsi:type="dcterms:W3CDTF">2021-10-11T17:59:42Z</dcterms:modified>
</cp:coreProperties>
</file>