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Picket    </w:t>
      </w:r>
      <w:r>
        <w:t xml:space="preserve">   Cavalry    </w:t>
      </w:r>
      <w:r>
        <w:t xml:space="preserve">   Artillery    </w:t>
      </w:r>
      <w:r>
        <w:t xml:space="preserve">   Infantry    </w:t>
      </w:r>
      <w:r>
        <w:t xml:space="preserve">   Battle of Cheat Mountain    </w:t>
      </w:r>
      <w:r>
        <w:t xml:space="preserve">   Battle of Rich Mountain    </w:t>
      </w:r>
      <w:r>
        <w:t xml:space="preserve">   Battle of Phillipi    </w:t>
      </w:r>
      <w:r>
        <w:t xml:space="preserve">   Robert Garnett    </w:t>
      </w:r>
      <w:r>
        <w:t xml:space="preserve">   James Hanger    </w:t>
      </w:r>
      <w:r>
        <w:t xml:space="preserve">   Waitman Willey    </w:t>
      </w:r>
      <w:r>
        <w:t xml:space="preserve">   Francis Pierpont    </w:t>
      </w:r>
      <w:r>
        <w:t xml:space="preserve">   John Carlile    </w:t>
      </w:r>
      <w:r>
        <w:t xml:space="preserve">   Petition    </w:t>
      </w:r>
      <w:r>
        <w:t xml:space="preserve">   Plebiscite    </w:t>
      </w:r>
      <w:r>
        <w:t xml:space="preserve">   Willey Amendment    </w:t>
      </w:r>
      <w:r>
        <w:t xml:space="preserve">   Restored Government of VA    </w:t>
      </w:r>
      <w:r>
        <w:t xml:space="preserve">   Second Wheeling Convention    </w:t>
      </w:r>
      <w:r>
        <w:t xml:space="preserve">   First Wheeling Convention    </w:t>
      </w:r>
      <w:r>
        <w:t xml:space="preserve">   Virginia Order of Secession    </w:t>
      </w:r>
      <w:r>
        <w:t xml:space="preserve">   Old Dominion    </w:t>
      </w:r>
      <w:r>
        <w:t xml:space="preserve">   Piedmont    </w:t>
      </w:r>
      <w:r>
        <w:t xml:space="preserve">   Tidewater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Statehood Word Search</dc:title>
  <dcterms:created xsi:type="dcterms:W3CDTF">2021-10-11T18:00:29Z</dcterms:created>
  <dcterms:modified xsi:type="dcterms:W3CDTF">2021-10-11T18:00:29Z</dcterms:modified>
</cp:coreProperties>
</file>