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Statehood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Reies Lopez tijerina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Dispute in 1878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And Mexico go to war over boarder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agencies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Anglo lawyers and bussiness men who took advantage of Hispanic land 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Texans send troops to Rio Grande but small force is easily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Hit-and-run tactics used in fighting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Impacts: boundary between U.S. And Mexico, land ownership,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 indep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Government built forts to help quickly respond to Native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Navajo long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war battle fought in Sangre de Cristo mountains, won by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Statehood crossword </dc:title>
  <dcterms:created xsi:type="dcterms:W3CDTF">2021-10-11T17:59:52Z</dcterms:created>
  <dcterms:modified xsi:type="dcterms:W3CDTF">2021-10-11T17:59:52Z</dcterms:modified>
</cp:coreProperties>
</file>