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Stately Living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curious george is one. I love bananas.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green, and say ribbit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say quack quack, and hang out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  say hi, I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pink and stink.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 slimy, and most people are scared of me. I enjoy eating mice.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big, and scary. Winnie the pooh is 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lots of legs, and live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gray, and have a really long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striped, and look similar to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baby cat is called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cheese. I hate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orange, and like to live in a fishtank.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make sweaters out of my 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striped, and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fly,and build nests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 say  hello, I 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tall,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green, and have a hard shell, what kind of animal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animal says meow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love to run in the fields. Sometimes cowboys like to ride 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Stately Living Animals</dc:title>
  <dcterms:created xsi:type="dcterms:W3CDTF">2021-10-11T18:00:07Z</dcterms:created>
  <dcterms:modified xsi:type="dcterms:W3CDTF">2021-10-11T18:00:07Z</dcterms:modified>
</cp:coreProperties>
</file>