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Statement of Earnings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often abbreviated "FIT"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refers to how often you receive a pay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amount you have left, after all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pay period that receives twelve checks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anything that is subtracted from your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pay period that receives twenty-four checks per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sometimes covered only partially by your employer; it is required under the Affordable Care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number of checks received per year if you are paid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tax dependent upon where you live; Pennsylvania's flat rate is 3.07%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tax intended to supplement your retirement income; it is commonly abbreviated "FICA"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your pay before anything is subtracted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tax that provides health care for those over the age of 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often an easy way to save for retirement; many times employer's match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pay period that receives 26 checks per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Earnings</dc:title>
  <dcterms:created xsi:type="dcterms:W3CDTF">2021-10-11T18:00:15Z</dcterms:created>
  <dcterms:modified xsi:type="dcterms:W3CDTF">2021-10-11T18:00:15Z</dcterms:modified>
</cp:coreProperties>
</file>