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Statement of Fundamental Truths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The Bible is the true Word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Divine Healing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One God/Trinity of God- Father, Son, and Holy Spirit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Fall of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Jesus is divine and God's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Scripture Inspired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Mankind is sinful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There is salvation through repentance and faith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Sanctification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Includes baptism and Holy Communion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Physical 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Every believer should be able to seek to live a life of passionate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Baptism in the Holy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The ________ of Baptism in the Holy Spirit (speaking in tongues)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Blessed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Washed clean in Jesus's death and resurrection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Final Judgement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Do His work: Church = Body of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 True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Evangelize, worship God, build a "body of saints"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Deity of Jesus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God heals his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Church and its 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resurrection of believers on the Last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Ordinances of the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blessed hope, Jesus returns and reigns 1000 years, universal peace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Salvation of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Judgement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New heavens and new earths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God renews the heavens and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Millennial Reign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Fundamental Truths</dc:title>
  <dcterms:created xsi:type="dcterms:W3CDTF">2021-10-11T18:00:19Z</dcterms:created>
  <dcterms:modified xsi:type="dcterms:W3CDTF">2021-10-11T18:00:19Z</dcterms:modified>
</cp:coreProperties>
</file>