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New Jersey    </w:t>
      </w:r>
      <w:r>
        <w:t xml:space="preserve">   New Hampshire    </w:t>
      </w:r>
      <w:r>
        <w:t xml:space="preserve">   Nevada    </w:t>
      </w:r>
      <w:r>
        <w:t xml:space="preserve">   Nebraska    </w:t>
      </w:r>
      <w:r>
        <w:t xml:space="preserve">   Montana    </w:t>
      </w:r>
      <w:r>
        <w:t xml:space="preserve">   Missouri    </w:t>
      </w:r>
      <w:r>
        <w:t xml:space="preserve">   Mississippi    </w:t>
      </w:r>
      <w:r>
        <w:t xml:space="preserve">   Minnesota    </w:t>
      </w:r>
      <w:r>
        <w:t xml:space="preserve">   Michigan    </w:t>
      </w:r>
      <w:r>
        <w:t xml:space="preserve">   Massachusetts    </w:t>
      </w:r>
      <w:r>
        <w:t xml:space="preserve">   Maryland    </w:t>
      </w:r>
      <w:r>
        <w:t xml:space="preserve">   maine    </w:t>
      </w:r>
      <w:r>
        <w:t xml:space="preserve">   louisiana    </w:t>
      </w:r>
      <w:r>
        <w:t xml:space="preserve">   Kentucky    </w:t>
      </w:r>
      <w:r>
        <w:t xml:space="preserve">   Kansas    </w:t>
      </w:r>
      <w:r>
        <w:t xml:space="preserve">   Iowa    </w:t>
      </w:r>
      <w:r>
        <w:t xml:space="preserve">   Indiana    </w:t>
      </w:r>
      <w:r>
        <w:t xml:space="preserve">   Illinois    </w:t>
      </w:r>
      <w:r>
        <w:t xml:space="preserve">   Idaho    </w:t>
      </w:r>
      <w:r>
        <w:t xml:space="preserve">   Hawaii    </w:t>
      </w:r>
      <w:r>
        <w:t xml:space="preserve">   Georgia    </w:t>
      </w:r>
      <w:r>
        <w:t xml:space="preserve">   Florida    </w:t>
      </w:r>
      <w:r>
        <w:t xml:space="preserve">   Delaware    </w:t>
      </w:r>
      <w:r>
        <w:t xml:space="preserve">   Connecticut    </w:t>
      </w:r>
      <w:r>
        <w:t xml:space="preserve">   Colorado    </w:t>
      </w:r>
      <w:r>
        <w:t xml:space="preserve">   California    </w:t>
      </w:r>
      <w:r>
        <w:t xml:space="preserve">   Arkansas    </w:t>
      </w:r>
      <w:r>
        <w:t xml:space="preserve">   Arizona    </w:t>
      </w:r>
      <w:r>
        <w:t xml:space="preserve">   Alaska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2021-10-11T17:59:14Z</dcterms:created>
  <dcterms:modified xsi:type="dcterms:W3CDTF">2021-10-11T17:59:14Z</dcterms:modified>
</cp:coreProperties>
</file>