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Indiana    </w:t>
      </w:r>
      <w:r>
        <w:t xml:space="preserve">   Illinois    </w:t>
      </w:r>
      <w:r>
        <w:t xml:space="preserve">   Idaho    </w:t>
      </w:r>
      <w:r>
        <w:t xml:space="preserve">   Hawaii    </w:t>
      </w:r>
      <w:r>
        <w:t xml:space="preserve">   Georgia    </w:t>
      </w:r>
      <w:r>
        <w:t xml:space="preserve">   Florida    </w:t>
      </w:r>
      <w:r>
        <w:t xml:space="preserve">   Delaware    </w:t>
      </w:r>
      <w:r>
        <w:t xml:space="preserve">   Connecticut    </w:t>
      </w:r>
      <w:r>
        <w:t xml:space="preserve">   Colorado    </w:t>
      </w:r>
      <w:r>
        <w:t xml:space="preserve">   California    </w:t>
      </w:r>
      <w:r>
        <w:t xml:space="preserve">   Arkansas    </w:t>
      </w:r>
      <w:r>
        <w:t xml:space="preserve">   Arizonia    </w:t>
      </w:r>
      <w:r>
        <w:t xml:space="preserve">   Alsaka    </w:t>
      </w:r>
      <w:r>
        <w:t xml:space="preserve">   Alabama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</dc:title>
  <dcterms:created xsi:type="dcterms:W3CDTF">2021-10-11T18:00:02Z</dcterms:created>
  <dcterms:modified xsi:type="dcterms:W3CDTF">2021-10-11T18:00:02Z</dcterms:modified>
</cp:coreProperties>
</file>