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p>
      <w:pPr>
        <w:pStyle w:val="Questions"/>
      </w:pPr>
      <w:r>
        <w:t xml:space="preserve">1. EBKRAANS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MHCAIGNI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NIDAIAN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AIOW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IOOH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ARFLIDO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KKTYCNERU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ESENETSEN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TSAMAESTUSSHC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SIIIPSPSMSI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OCNALFIIAR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IHWIAA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KSAALA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EWN KOYR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AABAMAL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SEXAT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DCORALOO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GWOMINY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HDAIO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GSHNONTIAW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2021-10-11T18:00:42Z</dcterms:created>
  <dcterms:modified xsi:type="dcterms:W3CDTF">2021-10-11T18:00:42Z</dcterms:modified>
</cp:coreProperties>
</file>