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Guam    </w:t>
      </w:r>
      <w:r>
        <w:t xml:space="preserve">   District of Columbia    </w:t>
      </w: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Carolina    </w:t>
      </w:r>
      <w:r>
        <w:t xml:space="preserve">   South Dakota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Carolina    </w:t>
      </w:r>
      <w:r>
        <w:t xml:space="preserve">   North Dakota    </w:t>
      </w:r>
      <w:r>
        <w:t xml:space="preserve">   New Jersey    </w:t>
      </w:r>
      <w:r>
        <w:t xml:space="preserve">   New Hampshire    </w:t>
      </w:r>
      <w:r>
        <w:t xml:space="preserve">   Montana    </w:t>
      </w:r>
      <w:r>
        <w:t xml:space="preserve">   Missouri    </w:t>
      </w:r>
      <w:r>
        <w:t xml:space="preserve">   New York    </w:t>
      </w:r>
      <w:r>
        <w:t xml:space="preserve">   New Mexico    </w:t>
      </w:r>
      <w:r>
        <w:t xml:space="preserve">   Mississippi    </w:t>
      </w:r>
      <w:r>
        <w:t xml:space="preserve">   Nebraska    </w:t>
      </w:r>
      <w:r>
        <w:t xml:space="preserve">   Nevada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Deleware    </w:t>
      </w:r>
      <w:r>
        <w:t xml:space="preserve">   Conneticut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Alaska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</dc:title>
  <dcterms:created xsi:type="dcterms:W3CDTF">2021-10-11T18:00:07Z</dcterms:created>
  <dcterms:modified xsi:type="dcterms:W3CDTF">2021-10-11T18:00:07Z</dcterms:modified>
</cp:coreProperties>
</file>