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 corners are made up of Utah, Arizona, New Mexico,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state's largest city is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middle of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state has Mount Rushmore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farthest northeast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evergreeen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with the largest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D.C. is bordered by Virginia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 borders Oregon 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2021-10-11T17:59:15Z</dcterms:created>
  <dcterms:modified xsi:type="dcterms:W3CDTF">2021-10-11T17:59:15Z</dcterms:modified>
</cp:coreProperties>
</file>