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Kentucky    </w:t>
      </w:r>
      <w:r>
        <w:t xml:space="preserve">   Michigan    </w:t>
      </w:r>
      <w:r>
        <w:t xml:space="preserve">   Wisconsin    </w:t>
      </w:r>
      <w:r>
        <w:t xml:space="preserve">   Iowa    </w:t>
      </w:r>
      <w:r>
        <w:t xml:space="preserve">   Alabama    </w:t>
      </w:r>
      <w:r>
        <w:t xml:space="preserve">   California    </w:t>
      </w:r>
      <w:r>
        <w:t xml:space="preserve">   Connecticut    </w:t>
      </w:r>
      <w:r>
        <w:t xml:space="preserve">   Florida    </w:t>
      </w:r>
      <w:r>
        <w:t xml:space="preserve">   Georgia    </w:t>
      </w:r>
      <w:r>
        <w:t xml:space="preserve">   Idaho    </w:t>
      </w:r>
      <w:r>
        <w:t xml:space="preserve">   Louisiana    </w:t>
      </w:r>
      <w:r>
        <w:t xml:space="preserve">   Maine    </w:t>
      </w:r>
      <w:r>
        <w:t xml:space="preserve">   Massachusetts    </w:t>
      </w:r>
      <w:r>
        <w:t xml:space="preserve">   Minnesota    </w:t>
      </w:r>
      <w:r>
        <w:t xml:space="preserve">   Missouri    </w:t>
      </w:r>
      <w:r>
        <w:t xml:space="preserve">   Nebraska    </w:t>
      </w:r>
      <w:r>
        <w:t xml:space="preserve">   Nevada    </w:t>
      </w:r>
      <w:r>
        <w:t xml:space="preserve">   New Hampshire    </w:t>
      </w:r>
      <w:r>
        <w:t xml:space="preserve">   New York    </w:t>
      </w:r>
      <w:r>
        <w:t xml:space="preserve">   Tennessee    </w:t>
      </w:r>
      <w:r>
        <w:t xml:space="preserve">   Texas    </w:t>
      </w:r>
      <w:r>
        <w:t xml:space="preserve">   Vermont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2021-10-11T18:00:18Z</dcterms:created>
  <dcterms:modified xsi:type="dcterms:W3CDTF">2021-10-11T18:00:18Z</dcterms:modified>
</cp:coreProperties>
</file>