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dry climate    </w:t>
      </w:r>
      <w:r>
        <w:t xml:space="preserve">   milder climate    </w:t>
      </w:r>
      <w:r>
        <w:t xml:space="preserve">   tropical climate    </w:t>
      </w:r>
      <w:r>
        <w:t xml:space="preserve">   lock    </w:t>
      </w:r>
      <w:r>
        <w:t xml:space="preserve">   beringia    </w:t>
      </w:r>
      <w:r>
        <w:t xml:space="preserve">   nomad    </w:t>
      </w:r>
      <w:r>
        <w:t xml:space="preserve">   everglades    </w:t>
      </w:r>
      <w:r>
        <w:t xml:space="preserve">   permafrost    </w:t>
      </w:r>
      <w:r>
        <w:t xml:space="preserve">   petroleum    </w:t>
      </w:r>
      <w:r>
        <w:t xml:space="preserve">   natural gas    </w:t>
      </w:r>
      <w:r>
        <w:t xml:space="preserve">   fish    </w:t>
      </w:r>
      <w:r>
        <w:t xml:space="preserve">   coal    </w:t>
      </w:r>
      <w:r>
        <w:t xml:space="preserve">   timber    </w:t>
      </w:r>
      <w:r>
        <w:t xml:space="preserve">   zinc    </w:t>
      </w:r>
      <w:r>
        <w:t xml:space="preserve">   great plains    </w:t>
      </w:r>
      <w:r>
        <w:t xml:space="preserve">   rocky mountains    </w:t>
      </w:r>
      <w:r>
        <w:t xml:space="preserve">   appalachian mountains    </w:t>
      </w:r>
      <w:r>
        <w:t xml:space="preserve">   Mississippi River    </w:t>
      </w:r>
      <w:r>
        <w:t xml:space="preserve">   Austin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2021-10-11T18:00:21Z</dcterms:created>
  <dcterms:modified xsi:type="dcterms:W3CDTF">2021-10-11T18:00:21Z</dcterms:modified>
</cp:coreProperties>
</file>