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Arkansas    </w:t>
      </w:r>
      <w:r>
        <w:t xml:space="preserve">   California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Indiana    </w:t>
      </w:r>
      <w:r>
        <w:t xml:space="preserve">   Iowa    </w:t>
      </w:r>
      <w:r>
        <w:t xml:space="preserve">   Kentucky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2021-10-11T18:00:23Z</dcterms:created>
  <dcterms:modified xsi:type="dcterms:W3CDTF">2021-10-11T18:00:23Z</dcterms:modified>
</cp:coreProperties>
</file>