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Kansas    </w:t>
      </w:r>
      <w:r>
        <w:t xml:space="preserve">   Montana    </w:t>
      </w:r>
      <w:r>
        <w:t xml:space="preserve">   Iowa    </w:t>
      </w:r>
      <w:r>
        <w:t xml:space="preserve">   pennsylvania    </w:t>
      </w:r>
      <w:r>
        <w:t xml:space="preserve">   hawaii    </w:t>
      </w:r>
      <w:r>
        <w:t xml:space="preserve">   colorado    </w:t>
      </w:r>
      <w:r>
        <w:t xml:space="preserve">   oregon    </w:t>
      </w:r>
      <w:r>
        <w:t xml:space="preserve">   nevada    </w:t>
      </w:r>
      <w:r>
        <w:t xml:space="preserve">   maine    </w:t>
      </w:r>
      <w:r>
        <w:t xml:space="preserve">   alaska    </w:t>
      </w:r>
      <w:r>
        <w:t xml:space="preserve">   arizona    </w:t>
      </w:r>
      <w:r>
        <w:t xml:space="preserve">   virginia    </w:t>
      </w:r>
      <w:r>
        <w:t xml:space="preserve">   maryland    </w:t>
      </w:r>
      <w:r>
        <w:t xml:space="preserve">   california    </w:t>
      </w:r>
      <w:r>
        <w:t xml:space="preserve">   nebraska    </w:t>
      </w:r>
      <w:r>
        <w:t xml:space="preserve">   mississippi    </w:t>
      </w:r>
      <w:r>
        <w:t xml:space="preserve">   alabama    </w:t>
      </w:r>
      <w:r>
        <w:t xml:space="preserve">   newjersey    </w:t>
      </w:r>
      <w:r>
        <w:t xml:space="preserve">   ohio    </w:t>
      </w:r>
      <w:r>
        <w:t xml:space="preserve">   utah    </w:t>
      </w:r>
      <w:r>
        <w:t xml:space="preserve">   texas    </w:t>
      </w:r>
      <w:r>
        <w:t xml:space="preserve">   georgia    </w:t>
      </w:r>
      <w:r>
        <w:t xml:space="preserve">   florida    </w:t>
      </w:r>
      <w:r>
        <w:t xml:space="preserve">   new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2021-10-11T17:59:46Z</dcterms:created>
  <dcterms:modified xsi:type="dcterms:W3CDTF">2021-10-11T17:59:46Z</dcterms:modified>
</cp:coreProperties>
</file>