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</w:t>
      </w:r>
    </w:p>
    <w:p>
      <w:pPr>
        <w:pStyle w:val="Questions"/>
      </w:pPr>
      <w:r>
        <w:t xml:space="preserve">1. NAOAIRZ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 OLILISNI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 UKCYKNET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ISIIMPSPISS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 DOFAIRL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 WAIIAH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 AUISLIONA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MAESASHSTSCTU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RAIGEOG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 IIGNCAHM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 KSANAASR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MAAAALB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DAOHI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AINOIRFACL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YNMAALDR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OOCAORDL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 WEDLRAAE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 SNAIMTEON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 WIAO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ALKSAA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 SSNAKA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NEMAI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 COUTNICETNC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 ANDAIIN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</dc:title>
  <dcterms:created xsi:type="dcterms:W3CDTF">2021-10-11T18:00:48Z</dcterms:created>
  <dcterms:modified xsi:type="dcterms:W3CDTF">2021-10-11T18:00:48Z</dcterms:modified>
</cp:coreProperties>
</file>