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Ocean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Golden Bear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Beehive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prairie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garden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Grand Canyon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Evergreen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Sunflower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2021-10-11T17:59:22Z</dcterms:created>
  <dcterms:modified xsi:type="dcterms:W3CDTF">2021-10-11T17:59:22Z</dcterms:modified>
</cp:coreProperties>
</file>