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p>
      <w:pPr>
        <w:pStyle w:val="Questions"/>
      </w:pPr>
      <w:r>
        <w:t xml:space="preserve">1. AAMABAL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SALKAA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AONIRZA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ASASNARK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LARFIIOCNA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OCLRDAOO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ECOUNINCTTC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REAWELDA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LDIRFAO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IEORGGA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AIIWAH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DIHOA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ISLNLOII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DAAININ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IOWA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ASSNKA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KNTEUYKC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LAISAINOU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AIMNE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YLNAMDRA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SHMESUACTSTAS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GINCIHMA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NNATISMOE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ISSPIISPMIS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SIIRMOSU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NTNMAOA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ERKBNSAA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NDAEVA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ENW SMIEPAHRH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NEW SERJEY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NWE IMCXEO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NEW KOYR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OTHRN NALIRCAO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OTHRN AATODK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HOIO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AOKOHALM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GOOREN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INYAVLSPNEAN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DOHER DNALIS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HTOUS NARICLOA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41. HUTOS AKDOAT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NNESEESET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SAEXT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UTHA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ERTVNOM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IRIIGAVN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OWNNSHATGI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TSEW RVGIANII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OISWSNICN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NWMIYOG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2021-10-11T17:59:48Z</dcterms:created>
  <dcterms:modified xsi:type="dcterms:W3CDTF">2021-10-11T17:59:48Z</dcterms:modified>
</cp:coreProperties>
</file>