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state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bread is called baguette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macarena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colors of the flag are black, red and yellow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big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Pamela Anderson lives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Donald Trump is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almond-shaped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where communism is in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Nile flows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2021-10-11T18:00:57Z</dcterms:created>
  <dcterms:modified xsi:type="dcterms:W3CDTF">2021-10-11T18:00:57Z</dcterms:modified>
</cp:coreProperties>
</file>