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Vermont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state covered entirely by its own time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Home to America's only operational diamond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State Flag has 2 grizzly bears as their symbol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Brown Pelican is the State bird of which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the first phone book published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flower of Indiana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state did Bob Marley live in from 1965 to 1977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flower of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was once illegal to put a scoop of ice cream on cherry pie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State flag as a star in the middle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State in the Country</w:t>
            </w:r>
          </w:p>
        </w:tc>
      </w:tr>
    </w:tbl>
    <w:p>
      <w:pPr>
        <w:pStyle w:val="WordBankMedium"/>
      </w:pPr>
      <w:r>
        <w:t xml:space="preserve">   Montgomery    </w:t>
      </w:r>
      <w:r>
        <w:t xml:space="preserve">   Montpelier    </w:t>
      </w:r>
      <w:r>
        <w:t xml:space="preserve">   Forget-me-not    </w:t>
      </w:r>
      <w:r>
        <w:t xml:space="preserve">   Peony    </w:t>
      </w:r>
      <w:r>
        <w:t xml:space="preserve">   Alaska    </w:t>
      </w:r>
      <w:r>
        <w:t xml:space="preserve">   Arkansas    </w:t>
      </w:r>
      <w:r>
        <w:t xml:space="preserve">   Delaware    </w:t>
      </w:r>
      <w:r>
        <w:t xml:space="preserve">   Kansas    </w:t>
      </w:r>
      <w:r>
        <w:t xml:space="preserve">   Connecticut    </w:t>
      </w:r>
      <w:r>
        <w:t xml:space="preserve">   Hawaii    </w:t>
      </w:r>
      <w:r>
        <w:t xml:space="preserve">   Arizona    </w:t>
      </w:r>
      <w:r>
        <w:t xml:space="preserve">   Louisiana    </w:t>
      </w:r>
      <w:r>
        <w:t xml:space="preserve">   Missouri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2021-10-11T18:00:59Z</dcterms:created>
  <dcterms:modified xsi:type="dcterms:W3CDTF">2021-10-11T18:00:59Z</dcterms:modified>
</cp:coreProperties>
</file>