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Abbreviated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Abbreviated 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Pine Tree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Mountain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is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is Helena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Abbreviated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state that starts with a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is Topeka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is Annapolis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Constitution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state that starts with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is Indianapolis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#2</dc:title>
  <dcterms:created xsi:type="dcterms:W3CDTF">2021-10-11T17:59:34Z</dcterms:created>
  <dcterms:modified xsi:type="dcterms:W3CDTF">2021-10-11T17:59:34Z</dcterms:modified>
</cp:coreProperties>
</file>