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Krankfort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Annapolis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Charleston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Montgomery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Nashville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Tallahassee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Oklahoma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2021-10-11T17:59:47Z</dcterms:created>
  <dcterms:modified xsi:type="dcterms:W3CDTF">2021-10-11T17:59:47Z</dcterms:modified>
</cp:coreProperties>
</file>