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south of Missouri.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land of Enchantment.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Flagstaff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bigest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north of Kansas.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populated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biggest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least populated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salt lake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state alphabetically.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2021-10-11T17:59:49Z</dcterms:created>
  <dcterms:modified xsi:type="dcterms:W3CDTF">2021-10-11T17:59:49Z</dcterms:modified>
</cp:coreProperties>
</file>