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Idaho    </w:t>
      </w:r>
      <w:r>
        <w:t xml:space="preserve">   California    </w:t>
      </w:r>
      <w:r>
        <w:t xml:space="preserve">   Utah    </w:t>
      </w:r>
      <w:r>
        <w:t xml:space="preserve">   Maine    </w:t>
      </w:r>
      <w:r>
        <w:t xml:space="preserve">   Vermont    </w:t>
      </w:r>
      <w:r>
        <w:t xml:space="preserve">   Iowa    </w:t>
      </w:r>
      <w:r>
        <w:t xml:space="preserve">   South Dakota    </w:t>
      </w:r>
      <w:r>
        <w:t xml:space="preserve">   Kentucky    </w:t>
      </w:r>
      <w:r>
        <w:t xml:space="preserve">   Tennessee    </w:t>
      </w:r>
      <w:r>
        <w:t xml:space="preserve">   Missouri    </w:t>
      </w:r>
      <w:r>
        <w:t xml:space="preserve">   Florida    </w:t>
      </w:r>
      <w:r>
        <w:t xml:space="preserve">   Alabama    </w:t>
      </w:r>
      <w:r>
        <w:t xml:space="preserve">   Oklahoma    </w:t>
      </w:r>
      <w:r>
        <w:t xml:space="preserve">   New Mexico    </w:t>
      </w:r>
      <w:r>
        <w:t xml:space="preserve">   Arizona    </w:t>
      </w:r>
      <w:r>
        <w:t xml:space="preserve">   Ohio    </w:t>
      </w:r>
      <w:r>
        <w:t xml:space="preserve">   Texas    </w:t>
      </w:r>
      <w:r>
        <w:t xml:space="preserve">  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2021-10-11T17:59:25Z</dcterms:created>
  <dcterms:modified xsi:type="dcterms:W3CDTF">2021-10-11T17:59:25Z</dcterms:modified>
</cp:coreProperties>
</file>