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arkansas    </w:t>
      </w:r>
      <w:r>
        <w:t xml:space="preserve">   alabama    </w:t>
      </w:r>
      <w:r>
        <w:t xml:space="preserve">   mississippi    </w:t>
      </w:r>
      <w:r>
        <w:t xml:space="preserve">   northcarolina    </w:t>
      </w:r>
      <w:r>
        <w:t xml:space="preserve">   washington    </w:t>
      </w:r>
      <w:r>
        <w:t xml:space="preserve">   oregon    </w:t>
      </w:r>
      <w:r>
        <w:t xml:space="preserve">   colorado    </w:t>
      </w:r>
      <w:r>
        <w:t xml:space="preserve">   utah    </w:t>
      </w:r>
      <w:r>
        <w:t xml:space="preserve">   arizona    </w:t>
      </w:r>
      <w:r>
        <w:t xml:space="preserve">   nevada    </w:t>
      </w:r>
      <w:r>
        <w:t xml:space="preserve">   nebraska    </w:t>
      </w:r>
      <w:r>
        <w:t xml:space="preserve">   kansas    </w:t>
      </w:r>
      <w:r>
        <w:t xml:space="preserve">   minnesota    </w:t>
      </w:r>
      <w:r>
        <w:t xml:space="preserve">   wisconsin    </w:t>
      </w:r>
      <w:r>
        <w:t xml:space="preserve">   delaware    </w:t>
      </w:r>
      <w:r>
        <w:t xml:space="preserve">   maryland    </w:t>
      </w:r>
      <w:r>
        <w:t xml:space="preserve">   indiana    </w:t>
      </w:r>
      <w:r>
        <w:t xml:space="preserve">   texas    </w:t>
      </w:r>
      <w:r>
        <w:t xml:space="preserve">   georgia    </w:t>
      </w:r>
      <w:r>
        <w:t xml:space="preserve">   alaska    </w:t>
      </w:r>
      <w:r>
        <w:t xml:space="preserve">   michigan    </w:t>
      </w:r>
      <w:r>
        <w:t xml:space="preserve">   kentucky    </w:t>
      </w:r>
      <w:r>
        <w:t xml:space="preserve">   florida    </w:t>
      </w:r>
      <w:r>
        <w:t xml:space="preserve">   ohio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2021-10-11T18:00:18Z</dcterms:created>
  <dcterms:modified xsi:type="dcterms:W3CDTF">2021-10-11T18:00:18Z</dcterms:modified>
</cp:coreProperties>
</file>