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California    </w:t>
      </w:r>
      <w:r>
        <w:t xml:space="preserve">   Tennessee    </w:t>
      </w:r>
      <w:r>
        <w:t xml:space="preserve">   Missouri    </w:t>
      </w:r>
      <w:r>
        <w:t xml:space="preserve">   Colorado    </w:t>
      </w:r>
      <w:r>
        <w:t xml:space="preserve">   Washington    </w:t>
      </w:r>
      <w:r>
        <w:t xml:space="preserve">   Illinois    </w:t>
      </w:r>
      <w:r>
        <w:t xml:space="preserve">   Hawaii    </w:t>
      </w:r>
      <w:r>
        <w:t xml:space="preserve">   Georgia    </w:t>
      </w:r>
      <w:r>
        <w:t xml:space="preserve">   Nebraska    </w:t>
      </w:r>
      <w:r>
        <w:t xml:space="preserve">   Kansas    </w:t>
      </w:r>
      <w:r>
        <w:t xml:space="preserve">   Arkansas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2021-10-11T18:00:23Z</dcterms:created>
  <dcterms:modified xsi:type="dcterms:W3CDTF">2021-10-11T18:00:23Z</dcterms:modified>
</cp:coreProperties>
</file>