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Old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POO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Baby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Pee 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yyy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vgfds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 SR.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Constitution and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fdds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2021-10-11T18:00:01Z</dcterms:created>
  <dcterms:modified xsi:type="dcterms:W3CDTF">2021-10-11T18:00:01Z</dcterms:modified>
</cp:coreProperties>
</file>