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 &amp; Capitals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Nashville,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Annapolis,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Oklahoma City,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Lansing,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Austin,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Charleston, ____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Topeka,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Carson City,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Springfield,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Madison,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Boise,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Salt Lake City,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Helena,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Columbus,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Des Moines,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Providence, _____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Richmond,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Albany, ___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Salem,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Jackson,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Tallahassee,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Boston,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Frankfort,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Baton Rouge,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Hartford,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Cheyenne,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Montgomery,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Santa Fe, ___ 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Augusta,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Atlanta,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Montpelier,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Indianapolis,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Juneau,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Sacramento,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Honolulu,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Little Rock,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Concord, ___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Columbia, _____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Pierre, _____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Olympia,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Dover,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Bismarck, _____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Harrisburg,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Trenton, ___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Saint Paul,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Denver,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Raleigh, _____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Phoenix,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Lincoln,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Jefferson City, ________</w:t>
            </w:r>
          </w:p>
        </w:tc>
      </w:tr>
    </w:tbl>
    <w:p>
      <w:pPr>
        <w:pStyle w:val="WordBankLarge"/>
      </w:pPr>
      <w:r>
        <w:t xml:space="preserve">   ALABAMA    </w:t>
      </w:r>
      <w:r>
        <w:t xml:space="preserve">   ALASKA    </w:t>
      </w:r>
      <w:r>
        <w:t xml:space="preserve">   ARIZONA    </w:t>
      </w:r>
      <w:r>
        <w:t xml:space="preserve">   ARKANSAS    </w:t>
      </w:r>
      <w:r>
        <w:t xml:space="preserve">   CALIFORNIA    </w:t>
      </w:r>
      <w:r>
        <w:t xml:space="preserve">   COLORADO    </w:t>
      </w:r>
      <w:r>
        <w:t xml:space="preserve">   CONNECTICUT    </w:t>
      </w:r>
      <w:r>
        <w:t xml:space="preserve">   DELAWARE    </w:t>
      </w:r>
      <w:r>
        <w:t xml:space="preserve">   FLORIDA    </w:t>
      </w:r>
      <w:r>
        <w:t xml:space="preserve">   GEORGIA    </w:t>
      </w:r>
      <w:r>
        <w:t xml:space="preserve">   HAWAII    </w:t>
      </w:r>
      <w:r>
        <w:t xml:space="preserve">   IDAHO    </w:t>
      </w:r>
      <w:r>
        <w:t xml:space="preserve">   ILLINOIS    </w:t>
      </w:r>
      <w:r>
        <w:t xml:space="preserve">   INDIANA    </w:t>
      </w:r>
      <w:r>
        <w:t xml:space="preserve">   IOWA    </w:t>
      </w:r>
      <w:r>
        <w:t xml:space="preserve">   KANSAS    </w:t>
      </w:r>
      <w:r>
        <w:t xml:space="preserve">   KENTUCKY    </w:t>
      </w:r>
      <w:r>
        <w:t xml:space="preserve">   LOUISIANA    </w:t>
      </w:r>
      <w:r>
        <w:t xml:space="preserve">   MAINE    </w:t>
      </w:r>
      <w:r>
        <w:t xml:space="preserve">   MARYLAND    </w:t>
      </w:r>
      <w:r>
        <w:t xml:space="preserve">   MASSACHUSETTS    </w:t>
      </w:r>
      <w:r>
        <w:t xml:space="preserve">   MICHIGAN    </w:t>
      </w:r>
      <w:r>
        <w:t xml:space="preserve">   MINNESOTA    </w:t>
      </w:r>
      <w:r>
        <w:t xml:space="preserve">   MISSISSIPPI    </w:t>
      </w:r>
      <w:r>
        <w:t xml:space="preserve">   MISSOURI    </w:t>
      </w:r>
      <w:r>
        <w:t xml:space="preserve">   MONTANA    </w:t>
      </w:r>
      <w:r>
        <w:t xml:space="preserve">   NEBRASKA    </w:t>
      </w:r>
      <w:r>
        <w:t xml:space="preserve">   NEVADA    </w:t>
      </w:r>
      <w:r>
        <w:t xml:space="preserve">   NEW HAMPSHIRE    </w:t>
      </w:r>
      <w:r>
        <w:t xml:space="preserve">   NEW JERSEY    </w:t>
      </w:r>
      <w:r>
        <w:t xml:space="preserve">   NEW MEXICO    </w:t>
      </w:r>
      <w:r>
        <w:t xml:space="preserve">   NEW YORK    </w:t>
      </w:r>
      <w:r>
        <w:t xml:space="preserve">   NORTH CAROLINA    </w:t>
      </w:r>
      <w:r>
        <w:t xml:space="preserve">   NORTH DAKOTA    </w:t>
      </w:r>
      <w:r>
        <w:t xml:space="preserve">   OHIO    </w:t>
      </w:r>
      <w:r>
        <w:t xml:space="preserve">   OKLAHOMA    </w:t>
      </w:r>
      <w:r>
        <w:t xml:space="preserve">   OREGON    </w:t>
      </w:r>
      <w:r>
        <w:t xml:space="preserve">   PENNSYLVANIA    </w:t>
      </w:r>
      <w:r>
        <w:t xml:space="preserve">   RHODE ISLAND    </w:t>
      </w:r>
      <w:r>
        <w:t xml:space="preserve">   SOUTH CAROLINA    </w:t>
      </w:r>
      <w:r>
        <w:t xml:space="preserve">   SOUTH DAKOTA    </w:t>
      </w:r>
      <w:r>
        <w:t xml:space="preserve">   TENNESSEE    </w:t>
      </w:r>
      <w:r>
        <w:t xml:space="preserve">   TEXAS    </w:t>
      </w:r>
      <w:r>
        <w:t xml:space="preserve">   UTAH    </w:t>
      </w:r>
      <w:r>
        <w:t xml:space="preserve">   VERMONT    </w:t>
      </w:r>
      <w:r>
        <w:t xml:space="preserve">   VIRGINIA    </w:t>
      </w:r>
      <w:r>
        <w:t xml:space="preserve">   WASHINGTON    </w:t>
      </w:r>
      <w:r>
        <w:t xml:space="preserve">   WEST VIRGINIA    </w:t>
      </w:r>
      <w:r>
        <w:t xml:space="preserve">   WISCONSIN    </w:t>
      </w:r>
      <w:r>
        <w:t xml:space="preserve">   WYOMING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&amp; Capitals</dc:title>
  <dcterms:created xsi:type="dcterms:W3CDTF">2021-10-11T18:00:56Z</dcterms:created>
  <dcterms:modified xsi:type="dcterms:W3CDTF">2021-10-11T18:00:56Z</dcterms:modified>
</cp:coreProperties>
</file>