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&amp;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JUNEAU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SANTA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PHOENIX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OLYMPIA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CARSON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HONOLULU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SALT LAKE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&amp; Capitals</dc:title>
  <dcterms:created xsi:type="dcterms:W3CDTF">2021-10-11T17:59:15Z</dcterms:created>
  <dcterms:modified xsi:type="dcterms:W3CDTF">2021-10-11T17:59:15Z</dcterms:modified>
</cp:coreProperties>
</file>