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&amp;Capitals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honolulu    </w:t>
      </w:r>
      <w:r>
        <w:t xml:space="preserve">   denver    </w:t>
      </w:r>
      <w:r>
        <w:t xml:space="preserve">   juneau    </w:t>
      </w:r>
      <w:r>
        <w:t xml:space="preserve">   austin    </w:t>
      </w:r>
      <w:r>
        <w:t xml:space="preserve">   oklahomacity    </w:t>
      </w:r>
      <w:r>
        <w:t xml:space="preserve">   santafe    </w:t>
      </w:r>
      <w:r>
        <w:t xml:space="preserve">   phoenix    </w:t>
      </w:r>
      <w:r>
        <w:t xml:space="preserve">   madison    </w:t>
      </w:r>
      <w:r>
        <w:t xml:space="preserve">   pierre    </w:t>
      </w:r>
      <w:r>
        <w:t xml:space="preserve">   columbus    </w:t>
      </w:r>
      <w:r>
        <w:t xml:space="preserve">   bismarck    </w:t>
      </w:r>
      <w:r>
        <w:t xml:space="preserve">   lincoln    </w:t>
      </w:r>
      <w:r>
        <w:t xml:space="preserve">   jeffersoncity    </w:t>
      </w:r>
      <w:r>
        <w:t xml:space="preserve">   stpaul    </w:t>
      </w:r>
      <w:r>
        <w:t xml:space="preserve">   lansing    </w:t>
      </w:r>
      <w:r>
        <w:t xml:space="preserve">   topeka    </w:t>
      </w:r>
      <w:r>
        <w:t xml:space="preserve">   desmoines    </w:t>
      </w:r>
      <w:r>
        <w:t xml:space="preserve">   indianapolis    </w:t>
      </w:r>
      <w:r>
        <w:t xml:space="preserve">   springfield    </w:t>
      </w:r>
      <w:r>
        <w:t xml:space="preserve">   montpelier    </w:t>
      </w:r>
      <w:r>
        <w:t xml:space="preserve">   providence    </w:t>
      </w:r>
      <w:r>
        <w:t xml:space="preserve">   harrisburg    </w:t>
      </w:r>
      <w:r>
        <w:t xml:space="preserve">   albany    </w:t>
      </w:r>
      <w:r>
        <w:t xml:space="preserve">   trenton    </w:t>
      </w:r>
      <w:r>
        <w:t xml:space="preserve">   concord    </w:t>
      </w:r>
      <w:r>
        <w:t xml:space="preserve">   boston    </w:t>
      </w:r>
      <w:r>
        <w:t xml:space="preserve">   annapolis    </w:t>
      </w:r>
      <w:r>
        <w:t xml:space="preserve">   augusta    </w:t>
      </w:r>
      <w:r>
        <w:t xml:space="preserve">   dover    </w:t>
      </w:r>
      <w:r>
        <w:t xml:space="preserve">   hartford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&amp;Capitals</dc:title>
  <dcterms:created xsi:type="dcterms:W3CDTF">2021-10-11T17:59:12Z</dcterms:created>
  <dcterms:modified xsi:type="dcterms:W3CDTF">2021-10-11T17:59:12Z</dcterms:modified>
</cp:coreProperties>
</file>